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Teenage pregnancy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Abortion    </w:t>
      </w:r>
      <w:r>
        <w:t xml:space="preserve">   Hormone    </w:t>
      </w:r>
      <w:r>
        <w:t xml:space="preserve">   Period    </w:t>
      </w:r>
      <w:r>
        <w:t xml:space="preserve">   IUS    </w:t>
      </w:r>
      <w:r>
        <w:t xml:space="preserve">   Pill    </w:t>
      </w:r>
      <w:r>
        <w:t xml:space="preserve">   Implant    </w:t>
      </w:r>
      <w:r>
        <w:t xml:space="preserve">   Injection    </w:t>
      </w:r>
      <w:r>
        <w:t xml:space="preserve">   Contraception    </w:t>
      </w:r>
      <w:r>
        <w:t xml:space="preserve">   Sex    </w:t>
      </w:r>
      <w:r>
        <w:t xml:space="preserve">   Pregnancy    </w:t>
      </w:r>
      <w:r>
        <w:t xml:space="preserve">   Condom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Teenage pregnancy </dc:title>
  <dcterms:created xsi:type="dcterms:W3CDTF">2021-10-11T18:34:20Z</dcterms:created>
  <dcterms:modified xsi:type="dcterms:W3CDTF">2021-10-11T18:34:20Z</dcterms:modified>
</cp:coreProperties>
</file>