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Teenagers </w:t>
      </w:r>
    </w:p>
    <w:p>
      <w:pPr>
        <w:pStyle w:val="Questions"/>
      </w:pPr>
      <w:r>
        <w:t xml:space="preserve">1. GRENATSEE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PTOINRE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TYEOBSI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IECIDISFEECN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DTEOEMEPNVL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BOHCDARAYTRES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SAVNTMII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LMEA LAPN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RLSINEAM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OCEAISRL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CSTEOLNADE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Teenagers </dc:title>
  <dcterms:created xsi:type="dcterms:W3CDTF">2021-10-11T18:34:25Z</dcterms:created>
  <dcterms:modified xsi:type="dcterms:W3CDTF">2021-10-11T18:34:25Z</dcterms:modified>
</cp:coreProperties>
</file>