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food    </w:t>
      </w:r>
      <w:r>
        <w:t xml:space="preserve">   exercise    </w:t>
      </w:r>
      <w:r>
        <w:t xml:space="preserve">   homework    </w:t>
      </w:r>
      <w:r>
        <w:t xml:space="preserve">   socialise    </w:t>
      </w:r>
      <w:r>
        <w:t xml:space="preserve">   hormones    </w:t>
      </w:r>
      <w:r>
        <w:t xml:space="preserve">   gossip    </w:t>
      </w:r>
      <w:r>
        <w:t xml:space="preserve">   friendship    </w:t>
      </w:r>
      <w:r>
        <w:t xml:space="preserve">   relationship    </w:t>
      </w:r>
      <w:r>
        <w:t xml:space="preserve">   netflix    </w:t>
      </w:r>
      <w:r>
        <w:t xml:space="preserve">   tiktok    </w:t>
      </w:r>
      <w:r>
        <w:t xml:space="preserve">   cellphones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Teenagers</dc:title>
  <dcterms:created xsi:type="dcterms:W3CDTF">2021-10-11T18:34:49Z</dcterms:created>
  <dcterms:modified xsi:type="dcterms:W3CDTF">2021-10-11T18:34:49Z</dcterms:modified>
</cp:coreProperties>
</file>