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Instagram    </w:t>
      </w:r>
      <w:r>
        <w:t xml:space="preserve">   snapchat    </w:t>
      </w:r>
      <w:r>
        <w:t xml:space="preserve">   tiktok    </w:t>
      </w:r>
      <w:r>
        <w:t xml:space="preserve">   love    </w:t>
      </w:r>
      <w:r>
        <w:t xml:space="preserve">   family    </w:t>
      </w:r>
      <w:r>
        <w:t xml:space="preserve">   exams    </w:t>
      </w:r>
      <w:r>
        <w:t xml:space="preserve">   food    </w:t>
      </w:r>
      <w:r>
        <w:t xml:space="preserve">   socialmedia    </w:t>
      </w:r>
      <w:r>
        <w:t xml:space="preserve">   media    </w:t>
      </w:r>
      <w:r>
        <w:t xml:space="preserve">   social    </w:t>
      </w:r>
      <w:r>
        <w:t xml:space="preserve">   boyfriend    </w:t>
      </w:r>
      <w:r>
        <w:t xml:space="preserve">   girlfriend    </w:t>
      </w:r>
      <w:r>
        <w:t xml:space="preserve">   pimple    </w:t>
      </w:r>
      <w:r>
        <w:t xml:space="preserve">   acne    </w:t>
      </w:r>
      <w:r>
        <w:t xml:space="preserve">   highschool    </w:t>
      </w:r>
      <w:r>
        <w:t xml:space="preserve">   dirtbike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Teenagers</dc:title>
  <dcterms:created xsi:type="dcterms:W3CDTF">2021-10-11T18:35:15Z</dcterms:created>
  <dcterms:modified xsi:type="dcterms:W3CDTF">2021-10-11T18:35:15Z</dcterms:modified>
</cp:coreProperties>
</file>