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Teenoorgestelde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Small"/>
      </w:pPr>
      <w:r>
        <w:t xml:space="preserve">   Sag    </w:t>
      </w:r>
      <w:r>
        <w:t xml:space="preserve">   Hard    </w:t>
      </w:r>
      <w:r>
        <w:t xml:space="preserve">   Hartseer    </w:t>
      </w:r>
      <w:r>
        <w:t xml:space="preserve">   Bly    </w:t>
      </w:r>
      <w:r>
        <w:t xml:space="preserve">   Onwaar    </w:t>
      </w:r>
      <w:r>
        <w:t xml:space="preserve">   Waar    </w:t>
      </w:r>
      <w:r>
        <w:t xml:space="preserve">   Kort    </w:t>
      </w:r>
      <w:r>
        <w:t xml:space="preserve">   Lang    </w:t>
      </w:r>
      <w:r>
        <w:t xml:space="preserve">   Stadig    </w:t>
      </w:r>
      <w:r>
        <w:t xml:space="preserve">   Vinnig    </w:t>
      </w:r>
      <w:r>
        <w:t xml:space="preserve">   Donker    </w:t>
      </w:r>
      <w:r>
        <w:t xml:space="preserve">   Lig    </w:t>
      </w:r>
      <w:r>
        <w:t xml:space="preserve">   Vet    </w:t>
      </w:r>
      <w:r>
        <w:t xml:space="preserve">   Maer    </w:t>
      </w:r>
      <w:r>
        <w:t xml:space="preserve">   Klein    </w:t>
      </w:r>
      <w:r>
        <w:t xml:space="preserve">   Groot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Teenoorgestelde</dc:title>
  <dcterms:created xsi:type="dcterms:W3CDTF">2021-10-11T18:34:58Z</dcterms:created>
  <dcterms:modified xsi:type="dcterms:W3CDTF">2021-10-11T18:34:58Z</dcterms:modified>
</cp:coreProperties>
</file>