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Teenoorgestelde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pikswart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droog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oneerlik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maklik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verloor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vyand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vraag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vinnig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bedags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veilig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Teenoorgestelde</dc:title>
  <dcterms:created xsi:type="dcterms:W3CDTF">2021-10-11T18:35:12Z</dcterms:created>
  <dcterms:modified xsi:type="dcterms:W3CDTF">2021-10-11T18:35:12Z</dcterms:modified>
</cp:coreProperties>
</file>