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Teenoorgesteldes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15. binne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9. reguit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11.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8. swaar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6.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10. vinnig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2. 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3. kort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12. 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4. dik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13. suur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vinnig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14. 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 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7. groot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5. huil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huil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Teenoorgesteldes</dc:title>
  <dcterms:created xsi:type="dcterms:W3CDTF">2021-10-11T18:35:00Z</dcterms:created>
  <dcterms:modified xsi:type="dcterms:W3CDTF">2021-10-11T18:35:00Z</dcterms:modified>
</cp:coreProperties>
</file>