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Teens and Alcohol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person that decides not to drink, so they can take people home safely?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teens are drinking in a public place, the charge of __________ is usually added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 is the amount of alcohol in a persons blood, expressed 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reason teens start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Drinking alcohol can lead to unplanned....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50 states have enacted ________ _______laws for people under the age of 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BAC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you can drink alcohol 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way to avoid drinking is to _______ ________ from people who do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fake _________ can cause a teen to get arrested.</w:t>
            </w:r>
          </w:p>
        </w:tc>
      </w:tr>
    </w:tbl>
    <w:p>
      <w:pPr>
        <w:pStyle w:val="WordBankLarge"/>
      </w:pPr>
      <w:r>
        <w:t xml:space="preserve">   Designated Driver    </w:t>
      </w:r>
      <w:r>
        <w:t xml:space="preserve">   twenty-one    </w:t>
      </w:r>
      <w:r>
        <w:t xml:space="preserve">   public Intoxication    </w:t>
      </w:r>
      <w:r>
        <w:t xml:space="preserve">   Identification    </w:t>
      </w:r>
      <w:r>
        <w:t xml:space="preserve">   Sexual Activity    </w:t>
      </w:r>
      <w:r>
        <w:t xml:space="preserve">   Peer Pressure    </w:t>
      </w:r>
      <w:r>
        <w:t xml:space="preserve">   Stay away    </w:t>
      </w:r>
      <w:r>
        <w:t xml:space="preserve">   Blood Alcohol Concentration    </w:t>
      </w:r>
      <w:r>
        <w:t xml:space="preserve">   Percentage     </w:t>
      </w:r>
      <w:r>
        <w:t xml:space="preserve">   Zero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Teens and Alcohol Use</dc:title>
  <dcterms:created xsi:type="dcterms:W3CDTF">2021-10-11T18:34:29Z</dcterms:created>
  <dcterms:modified xsi:type="dcterms:W3CDTF">2021-10-11T18:34:29Z</dcterms:modified>
</cp:coreProperties>
</file>