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Teens and Parenting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medical attention given during pregnancy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WIC program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spontaneous loss of the pregnancy before the twentieth week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premature birth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death of a fetus (unborn baby) after the twentieth week of pregnancy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in-family adoption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birth of a baby before the thirty-seventh week of pregnancy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stillbirth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weight of less than 5 pounds, 8 ounces at birth; associated with many health risks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semi-open adoption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biological fatherhood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open adoption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legal process by which people acquire the rights and responsibilities of parenthood for children who are not biologically their 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low birth weight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adoption in which the birth parents remain anonymous and do not have contact with the child after the adoption takes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closed adoption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adoption in which the birth parents can maintain a close relationship with the child and the adoptive family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paternity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adoption in which the birth parents can monitor the child's progress by receiving pictures and letters through the adoption agency or a mediator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prenatal care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situation in which a child is adopted by a grandparent or other member(s) of the extended family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miscarriage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government program designed to help pregnant women, new mothers, infants, and children who are at risk for poor nutrition due to low income or other factors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adoption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Teens and Parenting</dc:title>
  <dcterms:created xsi:type="dcterms:W3CDTF">2021-10-11T18:33:52Z</dcterms:created>
  <dcterms:modified xsi:type="dcterms:W3CDTF">2021-10-11T18:33:52Z</dcterms:modified>
</cp:coreProperties>
</file>