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sugar    </w:t>
      </w:r>
      <w:r>
        <w:t xml:space="preserve">   vegetables    </w:t>
      </w:r>
      <w:r>
        <w:t xml:space="preserve">   fruit    </w:t>
      </w:r>
      <w:r>
        <w:t xml:space="preserve">   cavity    </w:t>
      </w:r>
      <w:r>
        <w:t xml:space="preserve">   filling    </w:t>
      </w:r>
      <w:r>
        <w:t xml:space="preserve">   tooth    </w:t>
      </w:r>
      <w:r>
        <w:t xml:space="preserve">   brushing    </w:t>
      </w:r>
      <w:r>
        <w:t xml:space="preserve">   loose    </w:t>
      </w:r>
      <w:r>
        <w:t xml:space="preserve">   gum    </w:t>
      </w:r>
      <w:r>
        <w:t xml:space="preserve">   molar    </w:t>
      </w:r>
      <w:r>
        <w:t xml:space="preserve">   mouthwash    </w:t>
      </w:r>
      <w:r>
        <w:t xml:space="preserve">   dentist    </w:t>
      </w:r>
      <w:r>
        <w:t xml:space="preserve">   floss    </w:t>
      </w:r>
      <w:r>
        <w:t xml:space="preserve">   paste    </w:t>
      </w:r>
      <w:r>
        <w:t xml:space="preserve">   teeth    </w:t>
      </w:r>
      <w:r>
        <w:t xml:space="preserve">   toothfairy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Teeth</dc:title>
  <dcterms:created xsi:type="dcterms:W3CDTF">2021-10-11T18:33:33Z</dcterms:created>
  <dcterms:modified xsi:type="dcterms:W3CDTF">2021-10-11T18:33:33Z</dcterms:modified>
</cp:coreProperties>
</file>