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Teeth Ch4.8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Converting food into chemicals in your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like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Physically breaking down food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to five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Tear and grasp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chemicals in your body react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Brick-shaped crown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points or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your teeth from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up most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Hardest substance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food into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Fang-like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 Ch4.8</dc:title>
  <dcterms:created xsi:type="dcterms:W3CDTF">2021-10-11T18:33:30Z</dcterms:created>
  <dcterms:modified xsi:type="dcterms:W3CDTF">2021-10-11T18:33:30Z</dcterms:modified>
</cp:coreProperties>
</file>