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Teeth Numbering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UL second premolar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#1,16,17,32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Wisdom teeth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UR second molar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#8,9,24,25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Central incisors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#6,11,22,27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Corner Stone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UL lateral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LR canine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First Molars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#3,14,19,30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LL 2nd Bicuspid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LR first molar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 Numbering </dc:title>
  <dcterms:created xsi:type="dcterms:W3CDTF">2021-10-11T18:33:35Z</dcterms:created>
  <dcterms:modified xsi:type="dcterms:W3CDTF">2021-10-11T18:33:35Z</dcterms:modified>
</cp:coreProperties>
</file>