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 Trivia!!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green vegetable is good for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Cavities can cause us to feel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fixes cavities?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are healthy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visit to have your teeth cleaned?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treat is bad for our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bacteria eat to make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we clean between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surfaces do teeth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layers do teeth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minutes do we spend brushing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orange vegetable is good for 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layer (outer surface) of the tooth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hole in the tooth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beverage is very healthy for our teeth and bodies?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two    </w:t>
      </w:r>
      <w:r>
        <w:t xml:space="preserve">   carrot    </w:t>
      </w:r>
      <w:r>
        <w:t xml:space="preserve">   cavity    </w:t>
      </w:r>
      <w:r>
        <w:t xml:space="preserve">   three    </w:t>
      </w:r>
      <w:r>
        <w:t xml:space="preserve">   five    </w:t>
      </w:r>
      <w:r>
        <w:t xml:space="preserve">   enamel    </w:t>
      </w:r>
      <w:r>
        <w:t xml:space="preserve">   pain    </w:t>
      </w:r>
      <w:r>
        <w:t xml:space="preserve">   candy    </w:t>
      </w:r>
      <w:r>
        <w:t xml:space="preserve">   dentist    </w:t>
      </w:r>
      <w:r>
        <w:t xml:space="preserve">   dental hygienist    </w:t>
      </w:r>
      <w:r>
        <w:t xml:space="preserve">   pink    </w:t>
      </w:r>
      <w:r>
        <w:t xml:space="preserve">   water    </w:t>
      </w:r>
      <w:r>
        <w:t xml:space="preserve">   flossing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 Trivia!!  </dc:title>
  <dcterms:created xsi:type="dcterms:W3CDTF">2021-10-11T18:33:52Z</dcterms:created>
  <dcterms:modified xsi:type="dcterms:W3CDTF">2021-10-11T18:33:52Z</dcterms:modified>
</cp:coreProperties>
</file>