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Teeth Whitening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 how many weeks should you apply the gel?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will teeth whitening not work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one if the causes for needing teeth whitening?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disadvantage of teeth whitening?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teeth whitening begin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does the laser whitening treatment last?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Ancient Romans use to whiten their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another method of teeth whitening called?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 advantage of teeth whitening?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process used that makes teeth lighter?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Teeth Whitening </dc:title>
  <dcterms:created xsi:type="dcterms:W3CDTF">2021-10-11T18:34:37Z</dcterms:created>
  <dcterms:modified xsi:type="dcterms:W3CDTF">2021-10-11T18:34:37Z</dcterms:modified>
</cp:coreProperties>
</file>