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very last tooth for anyone to get unless they are lucky enough not to have 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life threatening condition Asprin can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all teeth may come in what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While a child is teething they will become more what during the day?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one normal symptom of teething?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teething products have not been approved or evaluated by the FDA?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not okay to give a child under the age of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the first two teeth usually come in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will dentist go over when the child goes to first dentist?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By what birthday do your baby's second molars come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By what age does your child have all 20 teeth?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Teething</dc:title>
  <dcterms:created xsi:type="dcterms:W3CDTF">2021-10-11T18:33:45Z</dcterms:created>
  <dcterms:modified xsi:type="dcterms:W3CDTF">2021-10-11T18:33:45Z</dcterms:modified>
</cp:coreProperties>
</file>