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Tegnologie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hoeveelheid waarop ‘n taak vergemaklik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gebruik vertikale  30 ̊ wat teen op die horisontale lyne geteken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 altyd tussen twee reguittandratte aangetref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rede vir die gebruik van ratte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Dit kos ook die minste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kragte wat op struture kan inwerk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'N vereiste vir 'n veilige struktuur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Roteer in ‘n teenoorgestelde rigting.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Dit vorm twee driehoeke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Dit het 'n smal basis en 'n bree bokant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balke bokant vensters en deurs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Tegnologie</dc:title>
  <dcterms:created xsi:type="dcterms:W3CDTF">2021-10-11T18:34:52Z</dcterms:created>
  <dcterms:modified xsi:type="dcterms:W3CDTF">2021-10-11T18:34:52Z</dcterms:modified>
</cp:coreProperties>
</file>