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Tegnologie Graad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potensiaalverskil    </w:t>
      </w:r>
      <w:r>
        <w:t xml:space="preserve">   Stroom    </w:t>
      </w:r>
      <w:r>
        <w:t xml:space="preserve">   skakelaar    </w:t>
      </w:r>
      <w:r>
        <w:t xml:space="preserve">   gloeilamp    </w:t>
      </w:r>
      <w:r>
        <w:t xml:space="preserve">   parrallel    </w:t>
      </w:r>
      <w:r>
        <w:t xml:space="preserve">   serie    </w:t>
      </w:r>
      <w:r>
        <w:t xml:space="preserve">   stroombaan    </w:t>
      </w:r>
      <w:r>
        <w:t xml:space="preserve">   diode    </w:t>
      </w:r>
      <w:r>
        <w:t xml:space="preserve">   battery    </w:t>
      </w:r>
      <w:r>
        <w:t xml:space="preserve">   Transistor    </w:t>
      </w:r>
      <w:r>
        <w:t xml:space="preserve">   Termistor    </w:t>
      </w:r>
      <w:r>
        <w:t xml:space="preserve">   kapasitor    </w:t>
      </w:r>
      <w:r>
        <w:t xml:space="preserve">   Spanning    </w:t>
      </w:r>
      <w:r>
        <w:t xml:space="preserve">   Brug    </w:t>
      </w:r>
      <w:r>
        <w:t xml:space="preserve">   Sel    </w:t>
      </w:r>
      <w:r>
        <w:t xml:space="preserve">   Ampere    </w:t>
      </w:r>
      <w:r>
        <w:t xml:space="preserve">   Voltmeter    </w:t>
      </w:r>
      <w:r>
        <w:t xml:space="preserve">   en-logika    </w:t>
      </w:r>
      <w:r>
        <w:t xml:space="preserve">   Of-logika    </w:t>
      </w:r>
      <w:r>
        <w:t xml:space="preserve">   Resistor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Tegnologie Graad 9</dc:title>
  <dcterms:created xsi:type="dcterms:W3CDTF">2021-10-11T18:34:06Z</dcterms:created>
  <dcterms:modified xsi:type="dcterms:W3CDTF">2021-10-11T18:34:06Z</dcterms:modified>
</cp:coreProperties>
</file>