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Tegnologie /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gelykstroom    </w:t>
      </w:r>
      <w:r>
        <w:t xml:space="preserve">   wisselstroom    </w:t>
      </w:r>
      <w:r>
        <w:t xml:space="preserve">   kragverspreiding    </w:t>
      </w:r>
      <w:r>
        <w:t xml:space="preserve">   kernsplitsing    </w:t>
      </w:r>
      <w:r>
        <w:t xml:space="preserve">   termiese    </w:t>
      </w:r>
      <w:r>
        <w:t xml:space="preserve">   fotovoltaiese    </w:t>
      </w:r>
      <w:r>
        <w:t xml:space="preserve">   parallel    </w:t>
      </w:r>
      <w:r>
        <w:t xml:space="preserve">   serie    </w:t>
      </w:r>
      <w:r>
        <w:t xml:space="preserve">   elektrochemiese    </w:t>
      </w:r>
      <w:r>
        <w:t xml:space="preserve">   weerstand    </w:t>
      </w:r>
      <w:r>
        <w:t xml:space="preserve">   Elektries    </w:t>
      </w:r>
      <w:r>
        <w:t xml:space="preserve">   tuimelskakelaar    </w:t>
      </w:r>
      <w:r>
        <w:t xml:space="preserve">   gesondheid    </w:t>
      </w:r>
      <w:r>
        <w:t xml:space="preserve">   gevare    </w:t>
      </w:r>
      <w:r>
        <w:t xml:space="preserve">   minerale    </w:t>
      </w:r>
      <w:r>
        <w:t xml:space="preserve">   indiensneming    </w:t>
      </w:r>
      <w:r>
        <w:t xml:space="preserve">   stelseldiagram    </w:t>
      </w:r>
      <w:r>
        <w:t xml:space="preserve">   snelheidsverhouding    </w:t>
      </w:r>
      <w:r>
        <w:t xml:space="preserve">   ratverhouding    </w:t>
      </w:r>
      <w:r>
        <w:t xml:space="preserve">   insetkrag    </w:t>
      </w:r>
      <w:r>
        <w:t xml:space="preserve">   uitsetkrag    </w:t>
      </w:r>
      <w:r>
        <w:t xml:space="preserve">   meganiese voordeel    </w:t>
      </w:r>
      <w:r>
        <w:t xml:space="preserve">   keëlrat    </w:t>
      </w:r>
      <w:r>
        <w:t xml:space="preserve">   tussenrat    </w:t>
      </w:r>
      <w:r>
        <w:t xml:space="preserve">   ratte    </w:t>
      </w:r>
      <w:r>
        <w:t xml:space="preserve">   eersteklashefboom    </w:t>
      </w:r>
      <w:r>
        <w:t xml:space="preserve">   steunpunt    </w:t>
      </w:r>
      <w:r>
        <w:t xml:space="preserve">   inspanning    </w:t>
      </w:r>
      <w:r>
        <w:t xml:space="preserve">   las    </w:t>
      </w:r>
      <w:r>
        <w:t xml:space="preserve">   hefboom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Tegnologie / Technology</dc:title>
  <dcterms:created xsi:type="dcterms:W3CDTF">2021-10-11T18:35:12Z</dcterms:created>
  <dcterms:modified xsi:type="dcterms:W3CDTF">2021-10-11T18:35:12Z</dcterms:modified>
</cp:coreProperties>
</file>