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Tehee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Intervene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Picturesque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Miscellaneous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Optimism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Hospitable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Pulverize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Tehee</dc:title>
  <dcterms:created xsi:type="dcterms:W3CDTF">2021-10-11T18:34:30Z</dcterms:created>
  <dcterms:modified xsi:type="dcterms:W3CDTF">2021-10-11T18:34:30Z</dcterms:modified>
</cp:coreProperties>
</file>