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Tehniskie apzīmējumi.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PCB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SSHD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TDP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HDD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Tehniskie apzīmējumi.</dc:title>
  <dcterms:created xsi:type="dcterms:W3CDTF">2021-10-11T18:34:03Z</dcterms:created>
  <dcterms:modified xsi:type="dcterms:W3CDTF">2021-10-11T18:34:03Z</dcterms:modified>
</cp:coreProperties>
</file>