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Tehran Conference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 member of the 'Big 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Soviet forces would launch an offensive at the same time with the objective of preventing German forces from being transferred from the________ Front to the Western Front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Tehran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Stalin and Roosevelt rejected the British plan of an offensive by the.....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Communist leader who was apart of the 'Big Three'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agreement was made at Tehran that the USSR would get part of the west of this country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American General who was in charge of the invasion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‘Big Three’ also discussed the possible creation of an______________to be set-up after the war that would be responsible for maintaining peace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code name for the invasion of the country they wished to open a "second front"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was decided to invade this country in order to open a "second front"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Year the Tehran Conference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Anglo-US forces agreed to open a second front provided that the USSR declared war on this country after Germany was defeated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Tehran Conference Crossword</dc:title>
  <dcterms:created xsi:type="dcterms:W3CDTF">2021-10-11T18:34:39Z</dcterms:created>
  <dcterms:modified xsi:type="dcterms:W3CDTF">2021-10-11T18:34:39Z</dcterms:modified>
</cp:coreProperties>
</file>