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Tehran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Tehran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Golestan is a big...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sport you play with your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Tehran is the....of Iran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very good and amazing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Tehran's famous tower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Tehran Crossword</dc:title>
  <dcterms:created xsi:type="dcterms:W3CDTF">2021-10-11T18:33:43Z</dcterms:created>
  <dcterms:modified xsi:type="dcterms:W3CDTF">2021-10-11T18:33:43Z</dcterms:modified>
</cp:coreProperties>
</file>