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Teimladau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cymwynasgar    </w:t>
      </w:r>
      <w:r>
        <w:t xml:space="preserve">   difaru    </w:t>
      </w:r>
      <w:r>
        <w:t xml:space="preserve">   hiraethus    </w:t>
      </w:r>
      <w:r>
        <w:t xml:space="preserve">   blinedig    </w:t>
      </w:r>
      <w:r>
        <w:t xml:space="preserve">   balch    </w:t>
      </w:r>
      <w:r>
        <w:t xml:space="preserve">   swil    </w:t>
      </w:r>
      <w:r>
        <w:t xml:space="preserve">   cyfeillgar    </w:t>
      </w:r>
      <w:r>
        <w:t xml:space="preserve">   cymwnasgar    </w:t>
      </w:r>
      <w:r>
        <w:t xml:space="preserve">   penderfynnol    </w:t>
      </w:r>
      <w:r>
        <w:t xml:space="preserve">   isel    </w:t>
      </w:r>
      <w:r>
        <w:t xml:space="preserve">   diflas    </w:t>
      </w:r>
      <w:r>
        <w:t xml:space="preserve">   cenfigenus    </w:t>
      </w:r>
      <w:r>
        <w:t xml:space="preserve">   llawen    </w:t>
      </w:r>
      <w:r>
        <w:t xml:space="preserve">   hyderus    </w:t>
      </w:r>
      <w:r>
        <w:t xml:space="preserve">   trist    </w:t>
      </w:r>
      <w:r>
        <w:t xml:space="preserve">   petrusgar    </w:t>
      </w:r>
      <w:r>
        <w:t xml:space="preserve">   nerfus    </w:t>
      </w:r>
      <w:r>
        <w:t xml:space="preserve">   ofnus    </w:t>
      </w:r>
      <w:r>
        <w:t xml:space="preserve">   awyddus    </w:t>
      </w:r>
      <w:r>
        <w:t xml:space="preserve">   dewr    </w:t>
      </w:r>
      <w:r>
        <w:t xml:space="preserve">   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Teimladau</dc:title>
  <dcterms:created xsi:type="dcterms:W3CDTF">2021-10-11T18:34:44Z</dcterms:created>
  <dcterms:modified xsi:type="dcterms:W3CDTF">2021-10-11T18:34:44Z</dcterms:modified>
</cp:coreProperties>
</file>