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Teimladau - 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eating too much, you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you're tired, in Welsh you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that describes feeling lots of pleasant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used for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dog greets you at the door, they are very...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Steam comes out of your ears when you feel this (in Welsh)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confident in Welsh?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way to say you are tired...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it's snowing, you feel...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sun is out, you feel..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Teimladau - Feelings</dc:title>
  <dcterms:created xsi:type="dcterms:W3CDTF">2021-10-11T18:33:59Z</dcterms:created>
  <dcterms:modified xsi:type="dcterms:W3CDTF">2021-10-11T18:33:59Z</dcterms:modified>
</cp:coreProperties>
</file>