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Teimladau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ffrindiau    </w:t>
      </w:r>
      <w:r>
        <w:t xml:space="preserve">   teulu    </w:t>
      </w:r>
      <w:r>
        <w:t xml:space="preserve">   cymorth    </w:t>
      </w:r>
      <w:r>
        <w:t xml:space="preserve">   helpu    </w:t>
      </w:r>
      <w:r>
        <w:t xml:space="preserve">   caredig    </w:t>
      </w:r>
      <w:r>
        <w:t xml:space="preserve">   gwylltio    </w:t>
      </w:r>
      <w:r>
        <w:t xml:space="preserve">   unig    </w:t>
      </w:r>
      <w:r>
        <w:t xml:space="preserve">   gwir    </w:t>
      </w:r>
      <w:r>
        <w:t xml:space="preserve">   dweud    </w:t>
      </w:r>
      <w:r>
        <w:t xml:space="preserve">   gofyn    </w:t>
      </w:r>
      <w:r>
        <w:t xml:space="preserve">   bwrw    </w:t>
      </w:r>
      <w:r>
        <w:t xml:space="preserve">   coch    </w:t>
      </w:r>
      <w:r>
        <w:t xml:space="preserve">   gweiddi    </w:t>
      </w:r>
      <w:r>
        <w:t xml:space="preserve">   cwtsh    </w:t>
      </w:r>
      <w:r>
        <w:t xml:space="preserve">   crio    </w:t>
      </w:r>
      <w:r>
        <w:t xml:space="preserve">   chwerthin    </w:t>
      </w:r>
      <w:r>
        <w:t xml:space="preserve">   ymladd    </w:t>
      </w:r>
      <w:r>
        <w:t xml:space="preserve">   hapus    </w:t>
      </w:r>
      <w:r>
        <w:t xml:space="preserve">   grac    </w:t>
      </w:r>
      <w:r>
        <w:t xml:space="preserve">   casau    </w:t>
      </w:r>
      <w:r>
        <w:t xml:space="preserve">   Ofn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Teimladau</dc:title>
  <dcterms:created xsi:type="dcterms:W3CDTF">2021-10-11T18:33:49Z</dcterms:created>
  <dcterms:modified xsi:type="dcterms:W3CDTF">2021-10-11T18:33:49Z</dcterms:modified>
</cp:coreProperties>
</file>