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(die) (Milk)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(die) (Rat)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dangerous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(der) (Elephant)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(die) (Cat)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– irregular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(das) [er] (Egg)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(die) (Snake)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(das) (Sheep)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(die) (Wool)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(die) (Cow)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</w:t>
            </w:r>
          </w:p>
        </w:tc>
      </w:tr>
    </w:tbl>
    <w:p>
      <w:pPr>
        <w:pStyle w:val="WordBankSmall"/>
      </w:pPr>
      <w:r>
        <w:t xml:space="preserve">   Schaf    </w:t>
      </w:r>
      <w:r>
        <w:t xml:space="preserve">   Kuh    </w:t>
      </w:r>
      <w:r>
        <w:t xml:space="preserve">   Elefant    </w:t>
      </w:r>
      <w:r>
        <w:t xml:space="preserve">   Schlange    </w:t>
      </w:r>
      <w:r>
        <w:t xml:space="preserve">   Ratte    </w:t>
      </w:r>
      <w:r>
        <w:t xml:space="preserve">   Ei    </w:t>
      </w:r>
      <w:r>
        <w:t xml:space="preserve">   Milch    </w:t>
      </w:r>
      <w:r>
        <w:t xml:space="preserve">   Wolle    </w:t>
      </w:r>
      <w:r>
        <w:t xml:space="preserve">   Lang    </w:t>
      </w:r>
      <w:r>
        <w:t xml:space="preserve">   gefährlich    </w:t>
      </w:r>
      <w:r>
        <w:t xml:space="preserve">   geben    </w:t>
      </w:r>
      <w:r>
        <w:t xml:space="preserve">   reiten    </w:t>
      </w:r>
      <w:r>
        <w:t xml:space="preserve">   legen    </w:t>
      </w:r>
      <w:r>
        <w:t xml:space="preserve">   beißen    </w:t>
      </w:r>
      <w:r>
        <w:t xml:space="preserve">   aus/sehen    </w:t>
      </w:r>
      <w:r>
        <w:t xml:space="preserve">   uns    </w:t>
      </w:r>
      <w:r>
        <w:t xml:space="preserve">   Katze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Teire</dc:title>
  <dcterms:created xsi:type="dcterms:W3CDTF">2021-10-11T18:35:14Z</dcterms:created>
  <dcterms:modified xsi:type="dcterms:W3CDTF">2021-10-11T18:35:14Z</dcterms:modified>
</cp:coreProperties>
</file>