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Teithio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hwyl    </w:t>
      </w:r>
      <w:r>
        <w:t xml:space="preserve">   antur    </w:t>
      </w:r>
      <w:r>
        <w:t xml:space="preserve">   awyren    </w:t>
      </w:r>
      <w:r>
        <w:t xml:space="preserve">   ffrainc    </w:t>
      </w:r>
      <w:r>
        <w:t xml:space="preserve">   gwesty    </w:t>
      </w:r>
      <w:r>
        <w:t xml:space="preserve">   gwyliau    </w:t>
      </w:r>
      <w:r>
        <w:t xml:space="preserve">   haul    </w:t>
      </w:r>
      <w:r>
        <w:t xml:space="preserve">   hedfan    </w:t>
      </w:r>
      <w:r>
        <w:t xml:space="preserve">   lapdir    </w:t>
      </w:r>
      <w:r>
        <w:t xml:space="preserve">   nofio    </w:t>
      </w:r>
      <w:r>
        <w:t xml:space="preserve">   sbaen    </w:t>
      </w:r>
      <w:r>
        <w:t xml:space="preserve">   teithio    </w:t>
      </w:r>
      <w:r>
        <w:t xml:space="preserve">   teulu    </w:t>
      </w:r>
      <w:r>
        <w:t xml:space="preserve">   traeth    </w:t>
      </w:r>
      <w:r>
        <w:t xml:space="preserve">   ymwelydd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Teithio</dc:title>
  <dcterms:created xsi:type="dcterms:W3CDTF">2021-10-11T18:34:18Z</dcterms:created>
  <dcterms:modified xsi:type="dcterms:W3CDTF">2021-10-11T18:34:18Z</dcterms:modified>
</cp:coreProperties>
</file>