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Teka-Teki Indonesia / Indonesian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Gudung ini di sebelah selatan Warung Enak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Gendung ini di antara Pusat Perokoan dan Kantor Pos &amp; 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Gedung ini di sebelah Mesjid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Gendung ini di sebelah stadion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Gedung ini dekat pompa besin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Gendung ini di sudut Jalan Cengekeh dan Jalan Lapangan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Gedung ini di antara Bank Duta dan Kantor Pariwista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Gendung ini di ujung Jalan Hasniudin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Gedung ini di hadapan Losmen Indah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Gendung ini di Jalan Bondoswo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Teka-Teki Indonesia / Indonesian Puzzle</dc:title>
  <dcterms:created xsi:type="dcterms:W3CDTF">2021-10-11T18:34:30Z</dcterms:created>
  <dcterms:modified xsi:type="dcterms:W3CDTF">2021-10-11T18:34:30Z</dcterms:modified>
</cp:coreProperties>
</file>