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Teka Silang Kata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Keterlaluan pada sesuatu pegangan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Jahitan tangan yang menyerupai jahitan mesin jahit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Kain sutera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keinginan, kecenderubgan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Rumah atas pokok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Apa yang ditimbulkan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Bersifat semula jadi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Sikap memberikan sepenuh tenaga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Batu-batu kecil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Ukuran banyak beras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Kaedah memperelok bacaan al-quran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Menghuraikan sesuatu bahan kepada bahagian-bahagiannya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Penderita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Teka Silang Kata</dc:title>
  <dcterms:created xsi:type="dcterms:W3CDTF">2022-09-03T15:48:34Z</dcterms:created>
  <dcterms:modified xsi:type="dcterms:W3CDTF">2022-09-03T15:48:34Z</dcterms:modified>
</cp:coreProperties>
</file>