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Teka Silang Kata Keselamatan Jalan Raya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Nama tempat untuk melintas jalan, dalam bahasa Inggeris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Jika signal motor saya rosak, saya perlu memberikan signal menggunakan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Adalah menjadi kesalahan untuk membuat __________ kenderaan tanpa kelulusan JPJ.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Berapakah had laju di jalan hadapan sekolah? __ km/j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Jangan memotong barisan atau menyalahgunakan lorong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Sentiasa patuhi ____________ yang ditetapkan.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Jangan memotong kenderaan lain dalam keadaan _____-_____.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Rancang _______ 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Saya perlu memberikan _________ setiap kali ingin menukar arah kenderaan.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Saya mesti memakai ______ ______ keledar ketika menaiki kereta.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Jangan membawa motorsikal dalam keadaan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Laporkan kepada ibu-bapa jika rakan anda terlibat dalam kegiatan lumba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Jangan meng_____ kenderaan lain terlalu dekat ketika menunggang motorsikal.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Saya tidak dibenarkan membawa motorsikal tanpa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Saya mesti memakai ________ ketika menaiki motorsikal.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Saya mesti _________ setiap perjalanan saya.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Nama tempat di mana dua jalan bertemu.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Nama struktur yang disediakan untuk melintas jalan.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Biar lambat asalkan _________. Ingat orang tersayang.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Berapakah had laju maksimum di lebuhraya? ____ km/j.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 Silang Kata Keselamatan Jalan Raya</dc:title>
  <dcterms:created xsi:type="dcterms:W3CDTF">2021-10-11T18:34:23Z</dcterms:created>
  <dcterms:modified xsi:type="dcterms:W3CDTF">2021-10-11T18:34:23Z</dcterms:modified>
</cp:coreProperties>
</file>