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Tekken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Identical moves to his father (1st unlockable)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unlockable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Alternate outfit for his secret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 Tekken Force mode with 4 different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Boss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moves to his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Identical moves to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Identical moves to his adoptive father and his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Wang's granddaughter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moves to his parents, Angel and his father's devil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moves to his drug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parents were killed by Kazuya Mishima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moves to her adoptive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Identical moves to his old model and his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true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 Tekken Ball/Arcade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Alternate outfit for Eddy Gordo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Tekken 3</dc:title>
  <dcterms:created xsi:type="dcterms:W3CDTF">2021-10-11T18:34:06Z</dcterms:created>
  <dcterms:modified xsi:type="dcterms:W3CDTF">2021-10-11T18:34:06Z</dcterms:modified>
</cp:coreProperties>
</file>