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Good Friend's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boss for most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Yoshimitsu's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 Sister's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Rival's sub-boss (Russia)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Sister's sub-boss (unlockable)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adoptive brother's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Michelle's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Former Enemy, Rival and Close Friend's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Rival's sub-boss (USA)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Adoptive Brother's sub-boss (unlockable)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Wang's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Kunimitsu's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Rival's sub-boss (unlockable)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Ganryu's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Law's sub-boss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Alternate outfit for his human form and his father's final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Rival's sub-boss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Tekken</dc:title>
  <dcterms:created xsi:type="dcterms:W3CDTF">2021-10-11T18:34:04Z</dcterms:created>
  <dcterms:modified xsi:type="dcterms:W3CDTF">2021-10-11T18:34:04Z</dcterms:modified>
</cp:coreProperties>
</file>