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Tekken (Part 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True Ogre    </w:t>
      </w:r>
      <w:r>
        <w:t xml:space="preserve">   Tiger Jackson    </w:t>
      </w:r>
      <w:r>
        <w:t xml:space="preserve">   Panda    </w:t>
      </w:r>
      <w:r>
        <w:t xml:space="preserve">   Ogre    </w:t>
      </w:r>
      <w:r>
        <w:t xml:space="preserve">   Mokujin    </w:t>
      </w:r>
      <w:r>
        <w:t xml:space="preserve">   Ling Xiaoyu    </w:t>
      </w:r>
      <w:r>
        <w:t xml:space="preserve">   Julia Chang    </w:t>
      </w:r>
      <w:r>
        <w:t xml:space="preserve">   Jin Kazama    </w:t>
      </w:r>
      <w:r>
        <w:t xml:space="preserve">   Hwoarang    </w:t>
      </w:r>
      <w:r>
        <w:t xml:space="preserve">   Gun Jack    </w:t>
      </w:r>
      <w:r>
        <w:t xml:space="preserve">   Gon    </w:t>
      </w:r>
      <w:r>
        <w:t xml:space="preserve">   Forest Law    </w:t>
      </w:r>
      <w:r>
        <w:t xml:space="preserve">   Eddy Gordo    </w:t>
      </w:r>
      <w:r>
        <w:t xml:space="preserve">   Doctor Bosconovitch    </w:t>
      </w:r>
      <w:r>
        <w:t xml:space="preserve">   Bryan Fury    </w:t>
      </w:r>
      <w:r>
        <w:t xml:space="preserve">   Roger    </w:t>
      </w:r>
      <w:r>
        <w:t xml:space="preserve">   Lei Wulong    </w:t>
      </w:r>
      <w:r>
        <w:t xml:space="preserve">   Jun Kazama    </w:t>
      </w:r>
      <w:r>
        <w:t xml:space="preserve">   Jack Two    </w:t>
      </w:r>
      <w:r>
        <w:t xml:space="preserve">   Bruce Irvin    </w:t>
      </w:r>
      <w:r>
        <w:t xml:space="preserve">   Baek Doo San    </w:t>
      </w:r>
      <w:r>
        <w:t xml:space="preserve">   Angel    </w:t>
      </w:r>
      <w:r>
        <w:t xml:space="preserve">   Alex    </w:t>
      </w:r>
      <w:r>
        <w:t xml:space="preserve">   Yoshimitsu    </w:t>
      </w:r>
      <w:r>
        <w:t xml:space="preserve">   Wang Jinrei    </w:t>
      </w:r>
      <w:r>
        <w:t xml:space="preserve">   Prototype Jack    </w:t>
      </w:r>
      <w:r>
        <w:t xml:space="preserve">   Paul Phoenix    </w:t>
      </w:r>
      <w:r>
        <w:t xml:space="preserve">   Nina Williams    </w:t>
      </w:r>
      <w:r>
        <w:t xml:space="preserve">   Michelle Chang    </w:t>
      </w:r>
      <w:r>
        <w:t xml:space="preserve">   Marshall Law    </w:t>
      </w:r>
      <w:r>
        <w:t xml:space="preserve">   Lee Chaolan    </w:t>
      </w:r>
      <w:r>
        <w:t xml:space="preserve">   Kunimitsu    </w:t>
      </w:r>
      <w:r>
        <w:t xml:space="preserve">   Kuma    </w:t>
      </w:r>
      <w:r>
        <w:t xml:space="preserve">   King    </w:t>
      </w:r>
      <w:r>
        <w:t xml:space="preserve">   Kazuya Mishima    </w:t>
      </w:r>
      <w:r>
        <w:t xml:space="preserve">   Jack    </w:t>
      </w:r>
      <w:r>
        <w:t xml:space="preserve">   Heihachi Mishima    </w:t>
      </w:r>
      <w:r>
        <w:t xml:space="preserve">   Ganryu    </w:t>
      </w:r>
      <w:r>
        <w:t xml:space="preserve">   Devil Kazuya    </w:t>
      </w:r>
      <w:r>
        <w:t xml:space="preserve">   Armor King    </w:t>
      </w:r>
      <w:r>
        <w:t xml:space="preserve">   Anna Williams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Tekken (Part 1)</dc:title>
  <dcterms:created xsi:type="dcterms:W3CDTF">2021-10-11T18:33:56Z</dcterms:created>
  <dcterms:modified xsi:type="dcterms:W3CDTF">2021-10-11T18:33:56Z</dcterms:modified>
</cp:coreProperties>
</file>