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Tekken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Roger Jr.    </w:t>
      </w:r>
      <w:r>
        <w:t xml:space="preserve">   Raven    </w:t>
      </w:r>
      <w:r>
        <w:t xml:space="preserve">   Jinpachi Mishima    </w:t>
      </w:r>
      <w:r>
        <w:t xml:space="preserve">   Jack Five    </w:t>
      </w:r>
      <w:r>
        <w:t xml:space="preserve">   Feng Wei    </w:t>
      </w:r>
      <w:r>
        <w:t xml:space="preserve">   Devil Jin    </w:t>
      </w:r>
      <w:r>
        <w:t xml:space="preserve">   Asuka Kazama    </w:t>
      </w:r>
      <w:r>
        <w:t xml:space="preserve">   Violet    </w:t>
      </w:r>
      <w:r>
        <w:t xml:space="preserve">   Steve Fox    </w:t>
      </w:r>
      <w:r>
        <w:t xml:space="preserve">   Miharu Hirano    </w:t>
      </w:r>
      <w:r>
        <w:t xml:space="preserve">   Craig Marduk    </w:t>
      </w:r>
      <w:r>
        <w:t xml:space="preserve">   Combot    </w:t>
      </w:r>
      <w:r>
        <w:t xml:space="preserve">   Christie Monteiro    </w:t>
      </w:r>
      <w:r>
        <w:t xml:space="preserve">   Unknown    </w:t>
      </w:r>
      <w:r>
        <w:t xml:space="preserve">   Tetsujin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Tekken (Part 2)</dc:title>
  <dcterms:created xsi:type="dcterms:W3CDTF">2021-10-11T18:33:59Z</dcterms:created>
  <dcterms:modified xsi:type="dcterms:W3CDTF">2021-10-11T18:33:59Z</dcterms:modified>
</cp:coreProperties>
</file>