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Tekken (Part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Slim Bob    </w:t>
      </w:r>
      <w:r>
        <w:t xml:space="preserve">   Sebastian    </w:t>
      </w:r>
      <w:r>
        <w:t xml:space="preserve">   Jaycee    </w:t>
      </w:r>
      <w:r>
        <w:t xml:space="preserve">   Zafina    </w:t>
      </w:r>
      <w:r>
        <w:t xml:space="preserve">   Robert Bob Richards    </w:t>
      </w:r>
      <w:r>
        <w:t xml:space="preserve">   NANCY-MI Eight Four Seven J    </w:t>
      </w:r>
      <w:r>
        <w:t xml:space="preserve">   Miguel Caballero Rojo    </w:t>
      </w:r>
      <w:r>
        <w:t xml:space="preserve">   Leo Kliesen    </w:t>
      </w:r>
      <w:r>
        <w:t xml:space="preserve">   Lars Alexandersson    </w:t>
      </w:r>
      <w:r>
        <w:t xml:space="preserve">   Jack Six    </w:t>
      </w:r>
      <w:r>
        <w:t xml:space="preserve">   Azazel    </w:t>
      </w:r>
      <w:r>
        <w:t xml:space="preserve">   Alisa Bosconovitch    </w:t>
      </w:r>
      <w:r>
        <w:t xml:space="preserve">   Sergei Dragunov    </w:t>
      </w:r>
      <w:r>
        <w:t xml:space="preserve">   Emilie Lili de Rochefort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Tekken (Part 3)</dc:title>
  <dcterms:created xsi:type="dcterms:W3CDTF">2021-10-11T18:34:01Z</dcterms:created>
  <dcterms:modified xsi:type="dcterms:W3CDTF">2021-10-11T18:34:01Z</dcterms:modified>
</cp:coreProperties>
</file>