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Tekkie Tax (TT) EduQuiz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one of the five strategic orientations, what type of organisation is Servier aiming to 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does the green chair from “Owning your behaviours” by Louise Evens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extent to which employees feel engaged in their job, are committed to the organisation and put discretionary effort into their work is called…?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from “Owning your behaviours” by Louise Evens represents attack?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today, how many working weeks till the end of the financial year?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will be managing the engagement survey that we’ll be participating in, in June?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breed of the resident dog at Head Office?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Leadership is not a position, it’s a ….?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walls on the ground floor of Head Office now have murals on 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synonym for renovation?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giraffe from “Owning your behaviours” by Louise Evens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abbreviation for the May Measurement Month Campaign?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geese are found in the Country Club Estate?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female Servier first aider that has an office on the ground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Departments are there in Servier SA?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Tekkie Tax (TT) EduQuiz</dc:title>
  <dcterms:created xsi:type="dcterms:W3CDTF">2021-10-11T18:34:42Z</dcterms:created>
  <dcterms:modified xsi:type="dcterms:W3CDTF">2021-10-11T18:34:42Z</dcterms:modified>
</cp:coreProperties>
</file>