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TelTech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sprint    </w:t>
      </w:r>
      <w:r>
        <w:t xml:space="preserve">   quality    </w:t>
      </w:r>
      <w:r>
        <w:t xml:space="preserve">   grand junction    </w:t>
      </w:r>
      <w:r>
        <w:t xml:space="preserve">   logistics    </w:t>
      </w:r>
      <w:r>
        <w:t xml:space="preserve">   audit    </w:t>
      </w:r>
      <w:r>
        <w:t xml:space="preserve">   colorado    </w:t>
      </w:r>
      <w:r>
        <w:t xml:space="preserve">   communication    </w:t>
      </w:r>
      <w:r>
        <w:t xml:space="preserve">   consignment    </w:t>
      </w:r>
      <w:r>
        <w:t xml:space="preserve">   crossings    </w:t>
      </w:r>
      <w:r>
        <w:t xml:space="preserve">   drones    </w:t>
      </w:r>
      <w:r>
        <w:t xml:space="preserve">   legacy    </w:t>
      </w:r>
      <w:r>
        <w:t xml:space="preserve">   palmer    </w:t>
      </w:r>
      <w:r>
        <w:t xml:space="preserve">   recycle    </w:t>
      </w:r>
      <w:r>
        <w:t xml:space="preserve">   shipping    </w:t>
      </w:r>
      <w:r>
        <w:t xml:space="preserve">   sustainability    </w:t>
      </w:r>
      <w:r>
        <w:t xml:space="preserve">   technology    </w:t>
      </w:r>
      <w:r>
        <w:t xml:space="preserve">   teltech    </w:t>
      </w:r>
      <w:r>
        <w:t xml:space="preserve">   warehouse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TelTech Word Search</dc:title>
  <dcterms:created xsi:type="dcterms:W3CDTF">2021-10-11T18:35:11Z</dcterms:created>
  <dcterms:modified xsi:type="dcterms:W3CDTF">2021-10-11T18:35:11Z</dcterms:modified>
</cp:coreProperties>
</file>