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 eletse chexw? 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Chiyaqtel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Chehalis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lalem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Skowkale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ikwelo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lewe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Sumas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Mathxwi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crabapple, apple tree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qwe'op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Matsqui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Sqewlets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Tzeachten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Sema:th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two people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shxweli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Sqewqeyl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place, location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temexw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tl'oqa:ys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Scowlitz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Sts'ai:les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yeysele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 eletse chexw? Matching</dc:title>
  <dcterms:created xsi:type="dcterms:W3CDTF">2021-10-11T18:33:40Z</dcterms:created>
  <dcterms:modified xsi:type="dcterms:W3CDTF">2021-10-11T18:33:40Z</dcterms:modified>
</cp:coreProperties>
</file>