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Tele-Eye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pressure reading difference between the right and left eye should be within 1-3 mmHg of each other. If there is a difference of &gt; 3mmHg between the eyes, _________ the pressure readings.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imager must obtain __________ consult from patient prior to imaging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Anyone with diabetes is at risk for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minimum of ______ pictures are needed for TRI?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person, identifies eligible patients, processes consult requests, educates patients, functions as a photographer to acquire images of these patients and transmits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condition is usually linked to high pressure inside the eye, which is a different type of pressure than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central, ____________, and nasal view needs to be obtained in each eye.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two different types or this disease, the dry and wet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Imagers identify and recruit eligible patients for TRI and IOP using the Diabetic Registry, Report Central Reports, and " Due Now" _________ reminder tracking.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view of the exposed eye ensure the macula and __________ nerve may be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attending who evaluates Dermatologic or Optometric images and makes recommendations regarding related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TCTs best practice is to act on the read study the same day, but have up to _______ days to report reading to patient.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Tele-Eye</dc:title>
  <dcterms:created xsi:type="dcterms:W3CDTF">2021-12-10T03:36:39Z</dcterms:created>
  <dcterms:modified xsi:type="dcterms:W3CDTF">2021-12-10T03:36:39Z</dcterms:modified>
</cp:coreProperties>
</file>