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Telecommunications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Communication over a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Collaboration can help your company _________ performance in projects.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over ________ you post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your _________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_______ passwords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strong passwords to protect yourself from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Operated by national, regional, or local operators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Wireless transmission over radio waves intended to reach a large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handle calls quickly...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of computers that are connected together electronically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Keeping yourself safe is very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Global computer network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</dc:title>
  <dcterms:created xsi:type="dcterms:W3CDTF">2021-10-11T18:33:42Z</dcterms:created>
  <dcterms:modified xsi:type="dcterms:W3CDTF">2021-10-11T18:33:42Z</dcterms:modified>
</cp:coreProperties>
</file>