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Telecommunications, Network, and the Internet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medium    </w:t>
      </w:r>
      <w:r>
        <w:t xml:space="preserve">   telecommuting    </w:t>
      </w:r>
      <w:r>
        <w:t xml:space="preserve">   telecommunications    </w:t>
      </w:r>
      <w:r>
        <w:t xml:space="preserve">   search engine    </w:t>
      </w:r>
      <w:r>
        <w:t xml:space="preserve">   real time    </w:t>
      </w:r>
      <w:r>
        <w:t xml:space="preserve">   repeater    </w:t>
      </w:r>
      <w:r>
        <w:t xml:space="preserve">   print server    </w:t>
      </w:r>
      <w:r>
        <w:t xml:space="preserve">   earth station    </w:t>
      </w:r>
      <w:r>
        <w:t xml:space="preserve">   hybrid topology    </w:t>
      </w:r>
      <w:r>
        <w:t xml:space="preserve">   distance learning    </w:t>
      </w:r>
      <w:r>
        <w:t xml:space="preserve">   e-commerce    </w:t>
      </w:r>
      <w:r>
        <w:t xml:space="preserve">   stop bit    </w:t>
      </w:r>
      <w:r>
        <w:t xml:space="preserve">   start bit    </w:t>
      </w:r>
      <w:r>
        <w:t xml:space="preserve">   frequency range    </w:t>
      </w:r>
      <w:r>
        <w:t xml:space="preserve">   pitch    </w:t>
      </w:r>
      <w:r>
        <w:t xml:space="preserve">   bus    </w:t>
      </w:r>
      <w:r>
        <w:t xml:space="preserve">   e-mail software    </w:t>
      </w:r>
      <w:r>
        <w:t xml:space="preserve">   electromagnetic    </w:t>
      </w:r>
      <w:r>
        <w:t xml:space="preserve">   chat room    </w:t>
      </w:r>
      <w:r>
        <w:t xml:space="preserve">   transceiver    </w:t>
      </w:r>
      <w:r>
        <w:t xml:space="preserve">   transponder    </w:t>
      </w:r>
      <w:r>
        <w:t xml:space="preserve">   router    </w:t>
      </w:r>
      <w:r>
        <w:t xml:space="preserve">   gateway    </w:t>
      </w:r>
      <w:r>
        <w:t xml:space="preserve">   hub    </w:t>
      </w:r>
      <w:r>
        <w:t xml:space="preserve">   continuous waves    </w:t>
      </w:r>
      <w:r>
        <w:t xml:space="preserve">   cable modem    </w:t>
      </w:r>
      <w:r>
        <w:t xml:space="preserve">   productivity    </w:t>
      </w:r>
      <w:r>
        <w:t xml:space="preserve">   protocol    </w:t>
      </w:r>
      <w:r>
        <w:t xml:space="preserve">   disk server    </w:t>
      </w:r>
      <w:r>
        <w:t xml:space="preserve">   firewall    </w:t>
      </w:r>
      <w:r>
        <w:t xml:space="preserve">   file server    </w:t>
      </w:r>
      <w:r>
        <w:t xml:space="preserve">   copyright    </w:t>
      </w:r>
      <w:r>
        <w:t xml:space="preserve">   bowser    </w:t>
      </w:r>
      <w:r>
        <w:t xml:space="preserve">   cell    </w:t>
      </w:r>
      <w:r>
        <w:t xml:space="preserve">   host    </w:t>
      </w:r>
      <w:r>
        <w:t xml:space="preserve">   client    </w:t>
      </w:r>
      <w:r>
        <w:t xml:space="preserve">   concentrator    </w:t>
      </w:r>
      <w:r>
        <w:t xml:space="preserve">   baseband    </w:t>
      </w:r>
      <w:r>
        <w:t xml:space="preserve">   bandwidth    </w:t>
      </w:r>
      <w:r>
        <w:t xml:space="preserve">   groupware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Telecommunications, Network, and the Internet</dc:title>
  <dcterms:created xsi:type="dcterms:W3CDTF">2021-10-11T18:34:49Z</dcterms:created>
  <dcterms:modified xsi:type="dcterms:W3CDTF">2021-10-11T18:34:49Z</dcterms:modified>
</cp:coreProperties>
</file>