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Telecommunications, Networks, and the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medium used for carrying information between computers and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hardware/software that prevents or restricts access to, or from,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type of modem that provides fast transmission speeds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message sent or received remotely over a computer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hardware/software that allows communication between dissimilar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combination of networks having different topologies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data transmission method in which control bits surround each byte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Internet address for the site a user wants 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collection of tiny wires in which data is transmitted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data that can travel over an analog medium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type of computer that allows other computers to share its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simultaneous transmission of information of data in both directions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server that allows multiple users to share the same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wide-area network limited to a specific geographical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codes used to create pages for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computer used to facilitate the sending and receiving of electronic mail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internet service provider that serves one or more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rules and procedures  for exchanging information between network devices and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extra bit added to a byte to ensure there is always either a predetermined even or odd number of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computer and its associated storage devices that are accessed remotely over a network by users</w:t>
            </w:r>
          </w:p>
        </w:tc>
      </w:tr>
    </w:tbl>
    <w:p>
      <w:pPr>
        <w:pStyle w:val="WordBankLarge"/>
      </w:pPr>
      <w:r>
        <w:t xml:space="preserve">   bandwidth    </w:t>
      </w:r>
      <w:r>
        <w:t xml:space="preserve">   asynchronous transmission    </w:t>
      </w:r>
      <w:r>
        <w:t xml:space="preserve">   cable modem    </w:t>
      </w:r>
      <w:r>
        <w:t xml:space="preserve">   bus    </w:t>
      </w:r>
      <w:r>
        <w:t xml:space="preserve">   communications medium    </w:t>
      </w:r>
      <w:r>
        <w:t xml:space="preserve">   e-mail    </w:t>
      </w:r>
      <w:r>
        <w:t xml:space="preserve">   file server    </w:t>
      </w:r>
      <w:r>
        <w:t xml:space="preserve">   firewall    </w:t>
      </w:r>
      <w:r>
        <w:t xml:space="preserve">   full-duplex transmission    </w:t>
      </w:r>
      <w:r>
        <w:t xml:space="preserve">   gateway    </w:t>
      </w:r>
      <w:r>
        <w:t xml:space="preserve">   hybrid topology    </w:t>
      </w:r>
      <w:r>
        <w:t xml:space="preserve">   HTTP    </w:t>
      </w:r>
      <w:r>
        <w:t xml:space="preserve">   mail server    </w:t>
      </w:r>
      <w:r>
        <w:t xml:space="preserve">   MAN    </w:t>
      </w:r>
      <w:r>
        <w:t xml:space="preserve">   printer server    </w:t>
      </w:r>
      <w:r>
        <w:t xml:space="preserve">   protocol    </w:t>
      </w:r>
      <w:r>
        <w:t xml:space="preserve">   regional ISP    </w:t>
      </w:r>
      <w:r>
        <w:t xml:space="preserve">   server    </w:t>
      </w:r>
      <w:r>
        <w:t xml:space="preserve">   URL    </w:t>
      </w:r>
      <w:r>
        <w:t xml:space="preserve">   parity 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Telecommunications, Networks, and the Internet</dc:title>
  <dcterms:created xsi:type="dcterms:W3CDTF">2021-10-11T18:34:54Z</dcterms:created>
  <dcterms:modified xsi:type="dcterms:W3CDTF">2021-10-11T18:34:54Z</dcterms:modified>
</cp:coreProperties>
</file>