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Telecoms Terminology</w:t>
      </w:r>
    </w:p>
    <w:p>
      <w:pPr>
        <w:pStyle w:val="Questions"/>
      </w:pPr>
      <w:r>
        <w:t xml:space="preserve">1. NNCMOGII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UNGGOITO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EORKNWT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ETOWR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NUEMRB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TURREO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ITSCWH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GCRAERH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PTRO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AHECGNXE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Telecoms Terminology</dc:title>
  <dcterms:created xsi:type="dcterms:W3CDTF">2021-10-11T18:34:50Z</dcterms:created>
  <dcterms:modified xsi:type="dcterms:W3CDTF">2021-10-11T18:34:50Z</dcterms:modified>
</cp:coreProperties>
</file>