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Teledu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Dramau    </w:t>
      </w:r>
      <w:r>
        <w:t xml:space="preserve">   Ffilmiau    </w:t>
      </w:r>
      <w:r>
        <w:t xml:space="preserve">   Operau sebon    </w:t>
      </w:r>
      <w:r>
        <w:t xml:space="preserve">   Rhaglenni cerddoriaeth    </w:t>
      </w:r>
      <w:r>
        <w:t xml:space="preserve">   Rhaglenni chwaraeon    </w:t>
      </w:r>
      <w:r>
        <w:t xml:space="preserve">   Rhaglenni comedi    </w:t>
      </w:r>
      <w:r>
        <w:t xml:space="preserve">   Rhaglenni natur    </w:t>
      </w:r>
      <w:r>
        <w:t xml:space="preserve">   Rhaglenni plant    </w:t>
      </w:r>
      <w:r>
        <w:t xml:space="preserve">   Rhaglenni realiti    </w:t>
      </w:r>
      <w:r>
        <w:t xml:space="preserve">   Sioeau cwis    </w:t>
      </w:r>
      <w:r>
        <w:t xml:space="preserve">   Sioeau siarad    </w:t>
      </w:r>
      <w:r>
        <w:t xml:space="preserve">   Y newyddion    </w:t>
      </w:r>
      <w:r>
        <w:t xml:space="preserve">   Y tywydd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Teledu</dc:title>
  <dcterms:created xsi:type="dcterms:W3CDTF">2021-10-11T18:33:50Z</dcterms:created>
  <dcterms:modified xsi:type="dcterms:W3CDTF">2021-10-11T18:33:50Z</dcterms:modified>
</cp:coreProperties>
</file>