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Teleflex General QMS/Quality Crosswork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Level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 13485 Industry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Responsiblity for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Organization for Standardization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ISO 13485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Unsatisfied Customer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responsible for the QMS at a site(s)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Device Single Audit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Matrix Showing linkage of Global Documents to Site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Teleflex Statment on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Teleflex ISO 13485 Registrar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Teleflex General QMS/Quality Crosswork Puzzle</dc:title>
  <dcterms:created xsi:type="dcterms:W3CDTF">2021-10-11T18:34:47Z</dcterms:created>
  <dcterms:modified xsi:type="dcterms:W3CDTF">2021-10-11T18:34:47Z</dcterms:modified>
</cp:coreProperties>
</file>