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is known for the invention of the single wire electric telegraph.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Marconi's invention is responsible for saving hundreds of lives that were aboard what famous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wireless telegraph lead to the invention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Morse code is used widely in the military, but in what two branches is it used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telegraph receiver gets the message it sounds like a set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Marconi's wireless telegraph utilized Morse Code in order to communicate with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 first wireless telegraph in 1896 at the age of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Marconi when he invented the first wireless telegraph?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uses Morse code to create a message.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alphabet or code in which letters are represented by combinations of long and short signals of light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improvement that Marconi added to the Telegraph?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Telegraph</dc:title>
  <dcterms:created xsi:type="dcterms:W3CDTF">2021-10-11T18:33:45Z</dcterms:created>
  <dcterms:modified xsi:type="dcterms:W3CDTF">2021-10-11T18:33:45Z</dcterms:modified>
</cp:coreProperties>
</file>