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Younger    </w:t>
      </w:r>
      <w:r>
        <w:t xml:space="preserve">   Dusk    </w:t>
      </w:r>
      <w:r>
        <w:t xml:space="preserve">   Without You    </w:t>
      </w:r>
      <w:r>
        <w:t xml:space="preserve">   Better    </w:t>
      </w:r>
      <w:r>
        <w:t xml:space="preserve">   Swan Song    </w:t>
      </w:r>
      <w:r>
        <w:t xml:space="preserve">   Heard Your Voice    </w:t>
      </w:r>
      <w:r>
        <w:t xml:space="preserve">   Reverberate    </w:t>
      </w:r>
      <w:r>
        <w:t xml:space="preserve">   Remedy    </w:t>
      </w:r>
      <w:r>
        <w:t xml:space="preserve">   Secrets Out    </w:t>
      </w:r>
      <w:r>
        <w:t xml:space="preserve">   Calling Your Name    </w:t>
      </w:r>
      <w:r>
        <w:t xml:space="preserve">   Has Anything Changed    </w:t>
      </w:r>
      <w:r>
        <w:t xml:space="preserve">   Chasing Dreams    </w:t>
      </w:r>
      <w:r>
        <w:t xml:space="preserve">   Battle Lines    </w:t>
      </w:r>
      <w:r>
        <w:t xml:space="preserve">   Backwards    </w:t>
      </w:r>
      <w:r>
        <w:t xml:space="preserve">   Amaryllis    </w:t>
      </w:r>
      <w:r>
        <w:t xml:space="preserve">   Insomnia    </w:t>
      </w:r>
      <w:r>
        <w:t xml:space="preserve">   Ghost    </w:t>
      </w:r>
      <w:r>
        <w:t xml:space="preserve">   Have My Heart    </w:t>
      </w:r>
      <w:r>
        <w:t xml:space="preserve">   Joy    </w:t>
      </w:r>
      <w:r>
        <w:t xml:space="preserve">   Reimagined    </w:t>
      </w:r>
      <w:r>
        <w:t xml:space="preserve">   Against Us    </w:t>
      </w:r>
      <w:r>
        <w:t xml:space="preserve">   Silent Talk    </w:t>
      </w:r>
      <w:r>
        <w:t xml:space="preserve">   Hello To The Now    </w:t>
      </w:r>
      <w:r>
        <w:t xml:space="preserve">   Telehope    </w:t>
      </w:r>
      <w:r>
        <w:t xml:space="preserve">   Nate Trammel    </w:t>
      </w:r>
      <w:r>
        <w:t xml:space="preserve">   Mark Brad    </w:t>
      </w:r>
      <w:r>
        <w:t xml:space="preserve">   James Malson    </w:t>
      </w:r>
      <w:r>
        <w:t xml:space="preserve">   Ben Malson    </w:t>
      </w:r>
      <w:r>
        <w:t xml:space="preserve">   Adolph Goetz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Telehope</dc:title>
  <dcterms:created xsi:type="dcterms:W3CDTF">2021-10-11T18:35:09Z</dcterms:created>
  <dcterms:modified xsi:type="dcterms:W3CDTF">2021-10-11T18:35:09Z</dcterms:modified>
</cp:coreProperties>
</file>