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Telemedicine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providing medical and surgical treatment and nursing care for sick or injured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remote diagnosis and treatment of patients by means of telecommunications technology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qualified practitioner of medicine; a physician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face-to-face conversation held over the Internet by means of webcams and dedicated software.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device for storing and processing data, typically in binary form, according to instructions given to it in a variable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developing countries of Asia, Africa, and Latin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extremely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necessary items for a particular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or preparation used for the treatment or prevention of disease, especially a drug or drugs taken by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in, relating to, or characteristic of the countryside rather than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Telemedicine</dc:title>
  <dcterms:created xsi:type="dcterms:W3CDTF">2021-10-11T18:34:01Z</dcterms:created>
  <dcterms:modified xsi:type="dcterms:W3CDTF">2021-10-11T18:34:01Z</dcterms:modified>
</cp:coreProperties>
</file>