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Telemetry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charged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Loving those Legos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 a way to make 'em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sound overhead that we all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Nothing but the truth?  Not!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earful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pressure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Quick like a 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'em on from dusk to 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Turtle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Hummingbirds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busy view with lots to do!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that go thump in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36 at a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favorite 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Telemetry Crossword</dc:title>
  <dcterms:created xsi:type="dcterms:W3CDTF">2021-10-11T18:35:16Z</dcterms:created>
  <dcterms:modified xsi:type="dcterms:W3CDTF">2021-10-11T18:35:16Z</dcterms:modified>
</cp:coreProperties>
</file>