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Buttons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IDCOMM    </w:t>
      </w:r>
      <w:r>
        <w:t xml:space="preserve">   MENUE    </w:t>
      </w:r>
      <w:r>
        <w:t xml:space="preserve">   VOLUME    </w:t>
      </w:r>
      <w:r>
        <w:t xml:space="preserve">   CONFERENCE    </w:t>
      </w:r>
      <w:r>
        <w:t xml:space="preserve">   TRANSFER    </w:t>
      </w:r>
      <w:r>
        <w:t xml:space="preserve">   SPEAKER    </w:t>
      </w:r>
      <w:r>
        <w:t xml:space="preserve">   RELEASE    </w:t>
      </w:r>
      <w:r>
        <w:t xml:space="preserve">   MUTE    </w:t>
      </w:r>
      <w:r>
        <w:t xml:space="preserve">   LOG OUT    </w:t>
      </w:r>
      <w:r>
        <w:t xml:space="preserve">   LOG IN    </w:t>
      </w:r>
      <w:r>
        <w:t xml:space="preserve">   HOLD    </w:t>
      </w:r>
      <w:r>
        <w:t xml:space="preserve">   AUX    </w:t>
      </w:r>
      <w:r>
        <w:t xml:space="preserve">   ACW    </w:t>
      </w:r>
      <w:r>
        <w:t xml:space="preserve">   Auto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Buttons</dc:title>
  <dcterms:created xsi:type="dcterms:W3CDTF">2021-10-11T18:34:43Z</dcterms:created>
  <dcterms:modified xsi:type="dcterms:W3CDTF">2021-10-11T18:34:43Z</dcterms:modified>
</cp:coreProperties>
</file>